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2723" w14:textId="72AB0606" w:rsidR="00641700" w:rsidRDefault="00641700" w:rsidP="00641700">
      <w:pPr>
        <w:rPr>
          <w:b/>
          <w:color w:val="003366"/>
          <w:sz w:val="40"/>
        </w:rPr>
      </w:pPr>
      <w:r>
        <w:rPr>
          <w:b/>
          <w:noProof/>
          <w:color w:val="003366"/>
          <w:sz w:val="40"/>
        </w:rPr>
        <w:drawing>
          <wp:inline distT="0" distB="0" distL="0" distR="0" wp14:anchorId="6807FC27" wp14:editId="3D74D9E2">
            <wp:extent cx="2181225" cy="2314575"/>
            <wp:effectExtent l="0" t="0" r="9525" b="0"/>
            <wp:docPr id="2" name="Picture 2" descr="A logo with a person in the 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person in the middl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5A88" w14:textId="64583952" w:rsidR="00554A4F" w:rsidRDefault="00000000">
      <w:pPr>
        <w:jc w:val="center"/>
        <w:rPr>
          <w:b/>
          <w:color w:val="003366"/>
          <w:sz w:val="40"/>
        </w:rPr>
      </w:pPr>
      <w:r>
        <w:rPr>
          <w:b/>
          <w:color w:val="003366"/>
          <w:sz w:val="40"/>
        </w:rPr>
        <w:t>CHISOMEJE</w:t>
      </w:r>
      <w:r w:rsidR="002C45B5">
        <w:rPr>
          <w:b/>
          <w:color w:val="003366"/>
          <w:sz w:val="40"/>
        </w:rPr>
        <w:t>’</w:t>
      </w:r>
      <w:r>
        <w:rPr>
          <w:b/>
          <w:color w:val="003366"/>
          <w:sz w:val="40"/>
        </w:rPr>
        <w:t xml:space="preserve"> CROWN FUND</w:t>
      </w:r>
      <w:r w:rsidR="002C45B5">
        <w:rPr>
          <w:b/>
          <w:color w:val="003366"/>
          <w:sz w:val="40"/>
        </w:rPr>
        <w:t xml:space="preserve"> (CCF)</w:t>
      </w:r>
      <w:r>
        <w:rPr>
          <w:b/>
          <w:color w:val="003366"/>
          <w:sz w:val="40"/>
        </w:rPr>
        <w:br/>
        <w:t>APPLICATION FORM</w:t>
      </w:r>
    </w:p>
    <w:p w14:paraId="635D789D" w14:textId="799350AA" w:rsidR="00641700" w:rsidRDefault="00641700" w:rsidP="00641700">
      <w:pPr>
        <w:jc w:val="center"/>
      </w:pPr>
      <w:r>
        <w:rPr>
          <w:b/>
          <w:color w:val="B8860B"/>
          <w:sz w:val="28"/>
        </w:rPr>
        <w:t>FUNDING AWARD – APPLICATION FORM</w:t>
      </w:r>
    </w:p>
    <w:p w14:paraId="4C4DD50B" w14:textId="7657ADCC" w:rsidR="00554A4F" w:rsidRDefault="00200A8F" w:rsidP="00200A8F">
      <w:r>
        <w:rPr>
          <w:i/>
          <w:color w:val="B8860B"/>
          <w:sz w:val="28"/>
        </w:rPr>
        <w:t xml:space="preserve">                                     Where Purpose Meets the Crown</w:t>
      </w:r>
    </w:p>
    <w:p w14:paraId="60F2E554" w14:textId="77777777" w:rsidR="00554A4F" w:rsidRDefault="00554A4F"/>
    <w:p w14:paraId="6154BBA7" w14:textId="7B3B4F29" w:rsidR="00554A4F" w:rsidRDefault="00000000">
      <w:r>
        <w:rPr>
          <w:b/>
          <w:color w:val="003366"/>
        </w:rPr>
        <w:t xml:space="preserve">Send completed application to: </w:t>
      </w:r>
      <w:r w:rsidR="00200A8F">
        <w:rPr>
          <w:b/>
          <w:color w:val="003366"/>
        </w:rPr>
        <w:t>crown</w:t>
      </w:r>
      <w:r>
        <w:rPr>
          <w:b/>
          <w:color w:val="003366"/>
        </w:rPr>
        <w:t>@globalhumanrightscentre.org</w:t>
      </w:r>
    </w:p>
    <w:p w14:paraId="0AAFE457" w14:textId="77777777" w:rsidR="00554A4F" w:rsidRDefault="00554A4F"/>
    <w:p w14:paraId="18D79BF3" w14:textId="77777777" w:rsidR="00554A4F" w:rsidRDefault="00000000">
      <w:r>
        <w:rPr>
          <w:b/>
          <w:color w:val="003366"/>
        </w:rPr>
        <w:t>1. Personal &amp; Contact Information</w:t>
      </w:r>
    </w:p>
    <w:p w14:paraId="2286718D" w14:textId="77777777" w:rsidR="00554A4F" w:rsidRDefault="00000000">
      <w:r>
        <w:t>________________________________________________________</w:t>
      </w:r>
    </w:p>
    <w:p w14:paraId="1ABEF183" w14:textId="77777777" w:rsidR="00554A4F" w:rsidRDefault="00000000">
      <w:r>
        <w:t>________________________________________________________</w:t>
      </w:r>
    </w:p>
    <w:p w14:paraId="2A43E66A" w14:textId="77777777" w:rsidR="00554A4F" w:rsidRDefault="00000000">
      <w:r>
        <w:t>________________________________________________________</w:t>
      </w:r>
    </w:p>
    <w:p w14:paraId="3347F104" w14:textId="77777777" w:rsidR="00200A8F" w:rsidRDefault="00200A8F"/>
    <w:p w14:paraId="2082F874" w14:textId="10219E3A" w:rsidR="00200A8F" w:rsidRDefault="00641700" w:rsidP="00200A8F">
      <w:r>
        <w:rPr>
          <w:b/>
          <w:color w:val="003366"/>
        </w:rPr>
        <w:t>Funding Application Category</w:t>
      </w:r>
    </w:p>
    <w:p w14:paraId="5B822BBE" w14:textId="77777777" w:rsidR="00200A8F" w:rsidRDefault="00200A8F" w:rsidP="00200A8F">
      <w:r>
        <w:t>________________________________________________________</w:t>
      </w:r>
    </w:p>
    <w:p w14:paraId="2BD4FB4E" w14:textId="77777777" w:rsidR="00200A8F" w:rsidRDefault="00200A8F" w:rsidP="00200A8F">
      <w:r>
        <w:t>________________________________________________________</w:t>
      </w:r>
    </w:p>
    <w:p w14:paraId="24B9ACAA" w14:textId="77777777" w:rsidR="00200A8F" w:rsidRDefault="00200A8F" w:rsidP="00200A8F">
      <w:r>
        <w:t>________________________________________________________</w:t>
      </w:r>
    </w:p>
    <w:p w14:paraId="0221BA9F" w14:textId="77777777" w:rsidR="00200A8F" w:rsidRDefault="00200A8F" w:rsidP="00200A8F"/>
    <w:p w14:paraId="09EB305A" w14:textId="77777777" w:rsidR="00554A4F" w:rsidRDefault="00554A4F"/>
    <w:p w14:paraId="1EAA96E2" w14:textId="77777777" w:rsidR="00554A4F" w:rsidRDefault="00000000">
      <w:r>
        <w:rPr>
          <w:b/>
          <w:color w:val="003366"/>
        </w:rPr>
        <w:t>2. Pageant / Competition Details</w:t>
      </w:r>
    </w:p>
    <w:p w14:paraId="116B19B2" w14:textId="77777777" w:rsidR="00554A4F" w:rsidRDefault="00000000">
      <w:r>
        <w:t>________________________________________________________</w:t>
      </w:r>
    </w:p>
    <w:p w14:paraId="54C580FA" w14:textId="77777777" w:rsidR="00554A4F" w:rsidRDefault="00000000">
      <w:r>
        <w:t>________________________________________________________</w:t>
      </w:r>
    </w:p>
    <w:p w14:paraId="37F1E351" w14:textId="77777777" w:rsidR="00554A4F" w:rsidRDefault="00000000">
      <w:r>
        <w:t>________________________________________________________</w:t>
      </w:r>
    </w:p>
    <w:p w14:paraId="55AA74DD" w14:textId="77777777" w:rsidR="00554A4F" w:rsidRDefault="00554A4F"/>
    <w:p w14:paraId="07522558" w14:textId="77777777" w:rsidR="00554A4F" w:rsidRDefault="00000000">
      <w:r>
        <w:rPr>
          <w:b/>
          <w:color w:val="003366"/>
        </w:rPr>
        <w:t>3. Financial Need Statement</w:t>
      </w:r>
    </w:p>
    <w:p w14:paraId="756F5963" w14:textId="77777777" w:rsidR="00554A4F" w:rsidRDefault="00000000">
      <w:r>
        <w:t>________________________________________________________</w:t>
      </w:r>
    </w:p>
    <w:p w14:paraId="4BC5228D" w14:textId="77777777" w:rsidR="00554A4F" w:rsidRDefault="00000000">
      <w:r>
        <w:t>________________________________________________________</w:t>
      </w:r>
    </w:p>
    <w:p w14:paraId="64CB512A" w14:textId="77777777" w:rsidR="00554A4F" w:rsidRDefault="00000000">
      <w:r>
        <w:t>________________________________________________________</w:t>
      </w:r>
    </w:p>
    <w:p w14:paraId="66F59F35" w14:textId="77777777" w:rsidR="00554A4F" w:rsidRDefault="00554A4F"/>
    <w:p w14:paraId="77E9A41E" w14:textId="77777777" w:rsidR="00554A4F" w:rsidRDefault="00000000">
      <w:r>
        <w:rPr>
          <w:b/>
          <w:color w:val="003366"/>
        </w:rPr>
        <w:t>4. Purpose or Project Description</w:t>
      </w:r>
    </w:p>
    <w:p w14:paraId="594A1A5E" w14:textId="77777777" w:rsidR="00554A4F" w:rsidRDefault="00000000">
      <w:r>
        <w:t>________________________________________________________</w:t>
      </w:r>
    </w:p>
    <w:p w14:paraId="0AE27193" w14:textId="77777777" w:rsidR="00554A4F" w:rsidRDefault="00000000">
      <w:r>
        <w:t>________________________________________________________</w:t>
      </w:r>
    </w:p>
    <w:p w14:paraId="2C2BDDAF" w14:textId="77777777" w:rsidR="00554A4F" w:rsidRDefault="00000000">
      <w:r>
        <w:t>________________________________________________________</w:t>
      </w:r>
    </w:p>
    <w:p w14:paraId="29E44EC7" w14:textId="77777777" w:rsidR="00554A4F" w:rsidRDefault="00554A4F"/>
    <w:p w14:paraId="36AEF7B8" w14:textId="77777777" w:rsidR="00554A4F" w:rsidRDefault="00000000">
      <w:r>
        <w:rPr>
          <w:b/>
          <w:color w:val="003366"/>
        </w:rPr>
        <w:t>5. Budget &amp; Use of Funds</w:t>
      </w:r>
    </w:p>
    <w:p w14:paraId="716215FF" w14:textId="77777777" w:rsidR="00554A4F" w:rsidRDefault="00000000">
      <w:r>
        <w:t>________________________________________________________</w:t>
      </w:r>
    </w:p>
    <w:p w14:paraId="5AF2D4C4" w14:textId="77777777" w:rsidR="00554A4F" w:rsidRDefault="00000000">
      <w:r>
        <w:t>________________________________________________________</w:t>
      </w:r>
    </w:p>
    <w:p w14:paraId="30D94A3B" w14:textId="77777777" w:rsidR="00554A4F" w:rsidRDefault="00000000">
      <w:r>
        <w:t>________________________________________________________</w:t>
      </w:r>
    </w:p>
    <w:p w14:paraId="1B0189E9" w14:textId="77777777" w:rsidR="00554A4F" w:rsidRDefault="00554A4F"/>
    <w:p w14:paraId="25146645" w14:textId="77777777" w:rsidR="00554A4F" w:rsidRDefault="00000000">
      <w:r>
        <w:rPr>
          <w:b/>
          <w:color w:val="003366"/>
        </w:rPr>
        <w:t>6. Timeline &amp; Deliverables</w:t>
      </w:r>
    </w:p>
    <w:p w14:paraId="1AA42881" w14:textId="77777777" w:rsidR="00554A4F" w:rsidRDefault="00000000">
      <w:r>
        <w:t>________________________________________________________</w:t>
      </w:r>
    </w:p>
    <w:p w14:paraId="26B2A2A0" w14:textId="77777777" w:rsidR="00554A4F" w:rsidRDefault="00000000">
      <w:r>
        <w:t>________________________________________________________</w:t>
      </w:r>
    </w:p>
    <w:p w14:paraId="2E158BB9" w14:textId="77777777" w:rsidR="00554A4F" w:rsidRDefault="00000000">
      <w:r>
        <w:t>________________________________________________________</w:t>
      </w:r>
    </w:p>
    <w:p w14:paraId="0B9E0982" w14:textId="77777777" w:rsidR="00554A4F" w:rsidRDefault="00554A4F"/>
    <w:p w14:paraId="48DF76C6" w14:textId="77777777" w:rsidR="00554A4F" w:rsidRDefault="00000000">
      <w:r>
        <w:rPr>
          <w:b/>
          <w:color w:val="003366"/>
        </w:rPr>
        <w:lastRenderedPageBreak/>
        <w:t>7. Impact Measurement Plan</w:t>
      </w:r>
    </w:p>
    <w:p w14:paraId="3FDC6CC3" w14:textId="77777777" w:rsidR="00554A4F" w:rsidRDefault="00000000">
      <w:r>
        <w:t>________________________________________________________</w:t>
      </w:r>
    </w:p>
    <w:p w14:paraId="06453EB9" w14:textId="77777777" w:rsidR="00554A4F" w:rsidRDefault="00000000">
      <w:r>
        <w:t>________________________________________________________</w:t>
      </w:r>
    </w:p>
    <w:p w14:paraId="2983F66E" w14:textId="77777777" w:rsidR="00554A4F" w:rsidRDefault="00000000">
      <w:r>
        <w:t>________________________________________________________</w:t>
      </w:r>
    </w:p>
    <w:p w14:paraId="4691AEC8" w14:textId="77777777" w:rsidR="00554A4F" w:rsidRDefault="00554A4F"/>
    <w:p w14:paraId="5DEAF9CF" w14:textId="77777777" w:rsidR="00554A4F" w:rsidRDefault="00000000">
      <w:r>
        <w:rPr>
          <w:b/>
          <w:color w:val="003366"/>
        </w:rPr>
        <w:t>8. Safeguarding Declaration</w:t>
      </w:r>
    </w:p>
    <w:p w14:paraId="1A7E5B29" w14:textId="77777777" w:rsidR="00554A4F" w:rsidRDefault="00000000">
      <w:r>
        <w:t>________________________________________________________</w:t>
      </w:r>
    </w:p>
    <w:p w14:paraId="7C7BE904" w14:textId="77777777" w:rsidR="00554A4F" w:rsidRDefault="00000000">
      <w:r>
        <w:t>________________________________________________________</w:t>
      </w:r>
    </w:p>
    <w:p w14:paraId="38A73657" w14:textId="77777777" w:rsidR="00554A4F" w:rsidRDefault="00000000">
      <w:r>
        <w:t>________________________________________________________</w:t>
      </w:r>
    </w:p>
    <w:p w14:paraId="01DC7310" w14:textId="77777777" w:rsidR="00554A4F" w:rsidRDefault="00554A4F"/>
    <w:p w14:paraId="0136DCEC" w14:textId="77777777" w:rsidR="00554A4F" w:rsidRDefault="00000000">
      <w:r>
        <w:rPr>
          <w:b/>
          <w:color w:val="003366"/>
        </w:rPr>
        <w:t>9. References / Endorsements</w:t>
      </w:r>
    </w:p>
    <w:p w14:paraId="30C5EE61" w14:textId="77777777" w:rsidR="00554A4F" w:rsidRDefault="00000000">
      <w:r>
        <w:t>________________________________________________________</w:t>
      </w:r>
    </w:p>
    <w:p w14:paraId="3456C2E5" w14:textId="77777777" w:rsidR="00554A4F" w:rsidRDefault="00000000">
      <w:r>
        <w:t>________________________________________________________</w:t>
      </w:r>
    </w:p>
    <w:p w14:paraId="7F7F92B5" w14:textId="77777777" w:rsidR="00554A4F" w:rsidRDefault="00000000">
      <w:r>
        <w:t>________________________________________________________</w:t>
      </w:r>
    </w:p>
    <w:p w14:paraId="5C2C2532" w14:textId="77777777" w:rsidR="00554A4F" w:rsidRDefault="00554A4F"/>
    <w:p w14:paraId="24B6C150" w14:textId="77777777" w:rsidR="00641700" w:rsidRDefault="00641700" w:rsidP="00641700">
      <w:r>
        <w:t>Applicant Declaration:</w:t>
      </w:r>
    </w:p>
    <w:p w14:paraId="1222DF86" w14:textId="77777777" w:rsidR="00641700" w:rsidRDefault="00641700" w:rsidP="00641700">
      <w:r>
        <w:rPr>
          <w:i/>
        </w:rPr>
        <w:t>I confirm that the information provided is accurate and truthful to the best of my knowledge.</w:t>
      </w:r>
    </w:p>
    <w:p w14:paraId="5EE5D9C4" w14:textId="77777777" w:rsidR="00641700" w:rsidRDefault="00641700" w:rsidP="00641700">
      <w:r>
        <w:br/>
        <w:t>Name: ____________________________</w:t>
      </w:r>
    </w:p>
    <w:p w14:paraId="32E015FC" w14:textId="77777777" w:rsidR="00641700" w:rsidRDefault="00641700" w:rsidP="00641700">
      <w:r>
        <w:t>Signature: ________________________</w:t>
      </w:r>
    </w:p>
    <w:p w14:paraId="59B83FF5" w14:textId="77777777" w:rsidR="00641700" w:rsidRDefault="00641700" w:rsidP="00641700">
      <w:r>
        <w:t>Date: _____________________________</w:t>
      </w:r>
    </w:p>
    <w:p w14:paraId="6EBEB1C5" w14:textId="77777777" w:rsidR="00641700" w:rsidRDefault="00641700"/>
    <w:sectPr w:rsidR="006417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89450">
    <w:abstractNumId w:val="8"/>
  </w:num>
  <w:num w:numId="2" w16cid:durableId="1112281790">
    <w:abstractNumId w:val="6"/>
  </w:num>
  <w:num w:numId="3" w16cid:durableId="166403689">
    <w:abstractNumId w:val="5"/>
  </w:num>
  <w:num w:numId="4" w16cid:durableId="2027511293">
    <w:abstractNumId w:val="4"/>
  </w:num>
  <w:num w:numId="5" w16cid:durableId="710155504">
    <w:abstractNumId w:val="7"/>
  </w:num>
  <w:num w:numId="6" w16cid:durableId="874389119">
    <w:abstractNumId w:val="3"/>
  </w:num>
  <w:num w:numId="7" w16cid:durableId="995304422">
    <w:abstractNumId w:val="2"/>
  </w:num>
  <w:num w:numId="8" w16cid:durableId="1178276069">
    <w:abstractNumId w:val="1"/>
  </w:num>
  <w:num w:numId="9" w16cid:durableId="7775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0A8F"/>
    <w:rsid w:val="0029639D"/>
    <w:rsid w:val="002C45B5"/>
    <w:rsid w:val="00326F90"/>
    <w:rsid w:val="004003E8"/>
    <w:rsid w:val="00554A4F"/>
    <w:rsid w:val="006417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5C574"/>
  <w14:defaultImageDpi w14:val="300"/>
  <w15:docId w15:val="{9CAE4419-9EEE-4BBC-95EF-0DE34741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</dc:creator>
  <cp:keywords/>
  <dc:description>generated by python-docx</dc:description>
  <cp:lastModifiedBy>DELL</cp:lastModifiedBy>
  <cp:revision>2</cp:revision>
  <dcterms:created xsi:type="dcterms:W3CDTF">2026-03-22T15:11:00Z</dcterms:created>
  <dcterms:modified xsi:type="dcterms:W3CDTF">2026-03-22T15:11:00Z</dcterms:modified>
  <cp:category/>
</cp:coreProperties>
</file>